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DMV/AUTO</w:t>
      </w:r>
    </w:p>
    <w:p>
      <w:pPr>
        <w:pStyle w:val="Questions"/>
      </w:pPr>
      <w:r>
        <w:t xml:space="preserve">1. RCA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TTSE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ATSG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SAPS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SNEECLI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LCESEIN PATEL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ETSRI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WOT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EDVIR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11. RAEITLR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KTRUC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DHANO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LEATS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SPOT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ORDA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ESNOC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DMV/AUTO</dc:title>
  <dcterms:created xsi:type="dcterms:W3CDTF">2021-10-11T05:34:29Z</dcterms:created>
  <dcterms:modified xsi:type="dcterms:W3CDTF">2021-10-11T05:34:29Z</dcterms:modified>
</cp:coreProperties>
</file>