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DMV Traffic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DO NOT ENTER    </w:t>
      </w:r>
      <w:r>
        <w:t xml:space="preserve">   END FREEWAY    </w:t>
      </w:r>
      <w:r>
        <w:t xml:space="preserve">   SCHOOL XING    </w:t>
      </w:r>
      <w:r>
        <w:t xml:space="preserve">   DO NOT PASS    </w:t>
      </w:r>
      <w:r>
        <w:t xml:space="preserve">   KEEP RIGHT    </w:t>
      </w:r>
      <w:r>
        <w:t xml:space="preserve">   SIGNAL AHEAD    </w:t>
      </w:r>
      <w:r>
        <w:t xml:space="preserve">   FLOODED    </w:t>
      </w:r>
      <w:r>
        <w:t xml:space="preserve">   PAVEMENT ENDS    </w:t>
      </w:r>
      <w:r>
        <w:t xml:space="preserve">   SOFT SHOULDER    </w:t>
      </w:r>
      <w:r>
        <w:t xml:space="preserve">   ROUGH ROAD    </w:t>
      </w:r>
      <w:r>
        <w:t xml:space="preserve">   NO PASSING ZONE    </w:t>
      </w:r>
      <w:r>
        <w:t xml:space="preserve">   NO SHOULDER    </w:t>
      </w:r>
      <w:r>
        <w:t xml:space="preserve">   LOOSE GRAVEL    </w:t>
      </w:r>
      <w:r>
        <w:t xml:space="preserve">   CARPOOL LANE    </w:t>
      </w:r>
      <w:r>
        <w:t xml:space="preserve">   BUS LANE ONLY    </w:t>
      </w:r>
      <w:r>
        <w:t xml:space="preserve">   TURN OUT    </w:t>
      </w:r>
      <w:r>
        <w:t xml:space="preserve">   RAILROAD CROSSING    </w:t>
      </w:r>
      <w:r>
        <w:t xml:space="preserve">   TWO WAY TRAFFIC    </w:t>
      </w:r>
      <w:r>
        <w:t xml:space="preserve">   NO UTURN    </w:t>
      </w:r>
      <w:r>
        <w:t xml:space="preserve">   NO RED TURN ON RED    </w:t>
      </w:r>
      <w:r>
        <w:t xml:space="preserve">   SPEED LIMIT    </w:t>
      </w:r>
      <w:r>
        <w:t xml:space="preserve">   EMERGENCY PARKING ONLY    </w:t>
      </w:r>
      <w:r>
        <w:t xml:space="preserve">   BIKE LANE    </w:t>
      </w:r>
      <w:r>
        <w:t xml:space="preserve">   EXIT    </w:t>
      </w:r>
      <w:r>
        <w:t xml:space="preserve">   TROLLEY    </w:t>
      </w:r>
      <w:r>
        <w:t xml:space="preserve">   DETOUR    </w:t>
      </w:r>
      <w:r>
        <w:t xml:space="preserve">   RAMP CLOSED    </w:t>
      </w:r>
      <w:r>
        <w:t xml:space="preserve">   USE NEXT EXIT    </w:t>
      </w:r>
      <w:r>
        <w:t xml:space="preserve">   ROAD WORK AHEAD    </w:t>
      </w:r>
      <w:r>
        <w:t xml:space="preserve">   ROAD CLOSED AHEAD    </w:t>
      </w:r>
      <w:r>
        <w:t xml:space="preserve">   YIELD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DMV Traffic Signs</dc:title>
  <dcterms:created xsi:type="dcterms:W3CDTF">2021-10-11T05:34:45Z</dcterms:created>
  <dcterms:modified xsi:type="dcterms:W3CDTF">2021-10-11T05:34:45Z</dcterms:modified>
</cp:coreProperties>
</file>