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DNA/Cell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 Reproduction, produces 4 daughter cells with half amount of normal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 versions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two parents, gametes must fuse together during fertilisation to create a zygote. Offspring are all genetically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 taken of chromosomes, where pairs are grouped in order of size and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Asexual Reproduction, used for repair of 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A&amp;T C&amp;G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reproduction that requires one parent, offspring are all genetically identical.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expression of the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Deoxyribose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DNA, codes for particular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DNA/Cell Recap</dc:title>
  <dcterms:created xsi:type="dcterms:W3CDTF">2021-10-11T05:33:50Z</dcterms:created>
  <dcterms:modified xsi:type="dcterms:W3CDTF">2021-10-11T05:33:50Z</dcterms:modified>
</cp:coreProperties>
</file>