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DNA/FINGERPRINTING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CHROMOSOME    </w:t>
      </w:r>
      <w:r>
        <w:t xml:space="preserve">   NUCLEUS    </w:t>
      </w:r>
      <w:r>
        <w:t xml:space="preserve">   STRAWBERRY    </w:t>
      </w:r>
      <w:r>
        <w:t xml:space="preserve">   MARSHMALLOWS    </w:t>
      </w:r>
      <w:r>
        <w:t xml:space="preserve">   CELLS    </w:t>
      </w:r>
      <w:r>
        <w:t xml:space="preserve">   GENES    </w:t>
      </w:r>
      <w:r>
        <w:t xml:space="preserve">   DOUBLEHELIX    </w:t>
      </w:r>
      <w:r>
        <w:t xml:space="preserve">   TWIZZLERS    </w:t>
      </w:r>
      <w:r>
        <w:t xml:space="preserve">   DNA    </w:t>
      </w:r>
      <w:r>
        <w:t xml:space="preserve">   LOOP    </w:t>
      </w:r>
      <w:r>
        <w:t xml:space="preserve">   ARCH    </w:t>
      </w:r>
      <w:r>
        <w:t xml:space="preserve">   WHORL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DNA/FINGERPRINTING</dc:title>
  <dcterms:created xsi:type="dcterms:W3CDTF">2021-10-11T05:34:32Z</dcterms:created>
  <dcterms:modified xsi:type="dcterms:W3CDTF">2021-10-11T05:34:32Z</dcterms:modified>
</cp:coreProperties>
</file>