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DNA/RNA/Protein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 of scientists that won the nobel prize for building the 3-d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 base in a DNA strand that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 in DNA that bonds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"t" in tRNA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Copying DNA into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that discovered the DNA bonding pair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"m" in mRNA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mRNA into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used by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duplicating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that used x-rays to determine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consecutive bases that code for a specific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base that replaces Thymine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codon wheel work only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DNA/RNA/Protein Synthesis</dc:title>
  <dcterms:created xsi:type="dcterms:W3CDTF">2021-10-11T05:33:48Z</dcterms:created>
  <dcterms:modified xsi:type="dcterms:W3CDTF">2021-10-11T05:33:48Z</dcterms:modified>
</cp:coreProperties>
</file>