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DNA/RNA, Protein Synthesis, and Mutations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cell part where translation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mistake in replication, transcription or translation that causes a permanent change in a gene or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base is added to the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substitution mutation that only affects one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type of RNA that copies the message from DNA and takes it to the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base is Deleted from the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Nucleic Acid that can leave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Protein Synthesis consists of ________ main steps.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step in protein synthesis where DNA is copied into mRNA.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mutation that results in an early stop codon.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mutation that causes the reading frame of the codons to change.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substitution mutation that does not change the amino acid sequence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amino acid that is coded for by CGA.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where DNA is used to create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RNA contains _________________ instead of Thymine.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Both DNA and RNA are made of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step in protein synthesis where the mRNA is read and used to build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amino acid is coded for with AUG and indicates the beginning of a new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mutation where only one base is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top section of a tRNA molecule carries an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DNA cannot leave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Nucleic Acid that is double stranded.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3 nitrogen bases that code for an amino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tRNA can be fount floating in the ________________.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DNA/RNA, Protein Synthesis, and Mutations Review</dc:title>
  <dcterms:created xsi:type="dcterms:W3CDTF">2021-10-11T05:34:25Z</dcterms:created>
  <dcterms:modified xsi:type="dcterms:W3CDTF">2021-10-11T05:34:25Z</dcterms:modified>
</cp:coreProperties>
</file>