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DNA there is always equality in quantity between the bases A and T and between the bases G and 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Female helped contribute to the discovery of DNA.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type of chemical reaction where an atom or functional group of a molecule is replaced by another atom or functional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sequence of DNA is lost during this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information of amino acid sequence from the genes to where proteins are assembled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two men Made/designed the first DNA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the basic structural unit of nucleic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adding of nucleotide's base pairs to a DNA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on a Chromosome.</w:t>
            </w:r>
          </w:p>
        </w:tc>
      </w:tr>
    </w:tbl>
    <w:p>
      <w:pPr>
        <w:pStyle w:val="WordBankMedium"/>
      </w:pPr>
      <w:r>
        <w:t xml:space="preserve">   DNA.     </w:t>
      </w:r>
      <w:r>
        <w:t xml:space="preserve">   RNA    </w:t>
      </w:r>
      <w:r>
        <w:t xml:space="preserve">   Nucleotide    </w:t>
      </w:r>
      <w:r>
        <w:t xml:space="preserve">   deletion    </w:t>
      </w:r>
      <w:r>
        <w:t xml:space="preserve">   Substitution    </w:t>
      </w:r>
      <w:r>
        <w:t xml:space="preserve">   Watson and Crick    </w:t>
      </w:r>
      <w:r>
        <w:t xml:space="preserve">   Chargaff    </w:t>
      </w:r>
      <w:r>
        <w:t xml:space="preserve">    Rosalind    </w:t>
      </w:r>
      <w:r>
        <w:t xml:space="preserve">   Gene     </w:t>
      </w:r>
      <w:r>
        <w:t xml:space="preserve">   Insertion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2021-10-11T05:34:18Z</dcterms:created>
  <dcterms:modified xsi:type="dcterms:W3CDTF">2021-10-11T05:34:18Z</dcterms:modified>
</cp:coreProperties>
</file>