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Codon    </w:t>
      </w:r>
      <w:r>
        <w:t xml:space="preserve">   bacteriophage    </w:t>
      </w:r>
      <w:r>
        <w:t xml:space="preserve">   RNA    </w:t>
      </w:r>
      <w:r>
        <w:t xml:space="preserve">   DNA    </w:t>
      </w:r>
      <w:r>
        <w:t xml:space="preserve">   Histones    </w:t>
      </w:r>
      <w:r>
        <w:t xml:space="preserve">   Transformation    </w:t>
      </w:r>
      <w:r>
        <w:t xml:space="preserve">   protein synthesis    </w:t>
      </w:r>
      <w:r>
        <w:t xml:space="preserve">   Genetic code    </w:t>
      </w:r>
      <w:r>
        <w:t xml:space="preserve">   Translation    </w:t>
      </w:r>
      <w:r>
        <w:t xml:space="preserve">   Transcription    </w:t>
      </w:r>
      <w:r>
        <w:t xml:space="preserve">   Replication    </w:t>
      </w:r>
      <w:r>
        <w:t xml:space="preserve">   Chromosomes    </w:t>
      </w:r>
      <w:r>
        <w:t xml:space="preserve">   Avery    </w:t>
      </w:r>
      <w:r>
        <w:t xml:space="preserve">   hershey and Chase    </w:t>
      </w:r>
      <w:r>
        <w:t xml:space="preserve">   griffith    </w:t>
      </w:r>
      <w:r>
        <w:t xml:space="preserve">   Watson and Crick    </w:t>
      </w:r>
      <w:r>
        <w:t xml:space="preserve">   nitrogenous bases    </w:t>
      </w:r>
      <w:r>
        <w:t xml:space="preserve">   base pairing    </w:t>
      </w:r>
      <w:r>
        <w:t xml:space="preserve">   double helix    </w:t>
      </w:r>
      <w:r>
        <w:t xml:space="preserve">   nucleic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2021-10-11T05:34:27Z</dcterms:created>
  <dcterms:modified xsi:type="dcterms:W3CDTF">2021-10-11T05:34:27Z</dcterms:modified>
</cp:coreProperties>
</file>