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A=T G=C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contributed to finding of dna x-ray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info about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nucleus/determines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Gives commands/brain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A,T,C,G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Founders of dna x-ray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Bonds nitrogen bases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Composed of monomers/building blocks?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Bonds with cytosin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backbone of 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part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made by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Bonds with thymine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2021-10-11T05:34:34Z</dcterms:created>
  <dcterms:modified xsi:type="dcterms:W3CDTF">2021-10-11T05:34:34Z</dcterms:modified>
</cp:coreProperties>
</file>