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confirmed that DNA was a double helix shape and made a model to show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nucleic acids are made by joining together many smaller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discovered that the four same bases are found in all organisms but differs from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side rails of the DNA ladder attached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Adenine (A) pairs with Thymine(T). What does Cytosine(C) pair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woman used x-ray crystallography to capture an x-ray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group of carbon-based molecules does DNA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shape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Base-Pairing Rule?</w:t>
            </w:r>
          </w:p>
        </w:tc>
      </w:tr>
    </w:tbl>
    <w:p>
      <w:pPr>
        <w:pStyle w:val="WordBankMedium"/>
      </w:pPr>
      <w:r>
        <w:t xml:space="preserve">   Double Helix    </w:t>
      </w:r>
      <w:r>
        <w:t xml:space="preserve">   Erwin Chargaff    </w:t>
      </w:r>
      <w:r>
        <w:t xml:space="preserve">   A-T C-G    </w:t>
      </w:r>
      <w:r>
        <w:t xml:space="preserve">   Nucleic Acids    </w:t>
      </w:r>
      <w:r>
        <w:t xml:space="preserve">   Nucleotides    </w:t>
      </w:r>
      <w:r>
        <w:t xml:space="preserve">   Deoxyribonucleic Acid    </w:t>
      </w:r>
      <w:r>
        <w:t xml:space="preserve">   Rosalind Franklin    </w:t>
      </w:r>
      <w:r>
        <w:t xml:space="preserve">   Watson Francis Crick    </w:t>
      </w:r>
      <w:r>
        <w:t xml:space="preserve">   Covalent bonds    </w:t>
      </w:r>
      <w:r>
        <w:t xml:space="preserve">   Guanine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2021-10-11T05:34:36Z</dcterms:created>
  <dcterms:modified xsi:type="dcterms:W3CDTF">2021-10-11T05:34:36Z</dcterms:modified>
</cp:coreProperties>
</file>