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base guanine pair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sugar component of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DNA’s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DNA backbone made of besides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determines DNA’s intructions?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DNA?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DNA stand for (what is it)?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DNA’s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molecules are DNA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base adenine pair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2021-10-11T05:34:39Z</dcterms:created>
  <dcterms:modified xsi:type="dcterms:W3CDTF">2021-10-11T05:34:39Z</dcterms:modified>
</cp:coreProperties>
</file>