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bond between two polar molecules where hydrogen (H) is attracted to a highly electronegative atom such as oxygen (O) or nitrogen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spiral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step in natural descent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Nitrogenous base "T"; connects to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monomer of DNA; made of 3 parts - deoxyribose sugar, phosphate,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base pair but includes the sugar and phosphate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A, T, C, and G; all living organisms use the same 4-letter code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passage of genetic instructions from one generation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Nitrogenous base "G"; connects to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rule of how nitrogenous bases are paired: A-T, G-C ( - = hydrogen bond)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characteristic of an organism that is determined by specific proteins coded in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biomolecule that stores and transmits genetic information such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discovered DNA?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chromosomes of a species (ex. humans have 2 pairs of 23 for a total of 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 covalently bonds to the deoxyribose sugar along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strand of DNA all coiled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"sides" of a DNA molecule; sugar-phosphate-sugar-phosphate,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sugar in DNA that is covalently bonded to both a phosphate group and a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bond where electrons are shared between atoms (ex. sugar to phosphate 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Nitrogenous base "C"; connects to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Nitrogenous base "A"; connects to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A, T, C, G in the middle of DNA; the order determines traits,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side of DNA is upside down and the other is right side up (3' to 5', 5' to 3')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Called deoxyribonucleic acid; holds the code to make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2021-10-11T05:34:41Z</dcterms:created>
  <dcterms:modified xsi:type="dcterms:W3CDTF">2021-10-11T05:34:41Z</dcterms:modified>
</cp:coreProperties>
</file>