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&amp; plants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an exact copy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that doesn't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cell that contains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 that produces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pairs of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duplicating &amp;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is made up of molecules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Passing on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Experimented with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quality that is inherited</w:t>
            </w:r>
          </w:p>
        </w:tc>
      </w:tr>
    </w:tbl>
    <w:p>
      <w:pPr>
        <w:pStyle w:val="WordBankLarge"/>
      </w:pPr>
      <w:r>
        <w:t xml:space="preserve">   CLONE    </w:t>
      </w:r>
      <w:r>
        <w:t xml:space="preserve">   DNA    </w:t>
      </w:r>
      <w:r>
        <w:t xml:space="preserve">   DOMINANT    </w:t>
      </w:r>
      <w:r>
        <w:t xml:space="preserve">   REPRODUCTION    </w:t>
      </w:r>
      <w:r>
        <w:t xml:space="preserve">   TRAIT    </w:t>
      </w:r>
      <w:r>
        <w:t xml:space="preserve">   GENE    </w:t>
      </w:r>
      <w:r>
        <w:t xml:space="preserve">   HELIX    </w:t>
      </w:r>
      <w:r>
        <w:t xml:space="preserve">   MITOSIS    </w:t>
      </w:r>
      <w:r>
        <w:t xml:space="preserve">   RECESSIVE    </w:t>
      </w:r>
      <w:r>
        <w:t xml:space="preserve">   CHROMOSOME    </w:t>
      </w:r>
      <w:r>
        <w:t xml:space="preserve">   HEREDITY    </w:t>
      </w:r>
      <w:r>
        <w:t xml:space="preserve">   TWENTY-THREE    </w:t>
      </w:r>
      <w:r>
        <w:t xml:space="preserve">   NUCLEOTIDES    </w:t>
      </w:r>
      <w:r>
        <w:t xml:space="preserve">   MENDEL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2021-10-11T05:34:46Z</dcterms:created>
  <dcterms:modified xsi:type="dcterms:W3CDTF">2021-10-11T05:34:46Z</dcterms:modified>
</cp:coreProperties>
</file>