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of a chromosome that contains multiple copies of a core DNA sequence arranged in a repeating fashion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Complementary base pair of G-T-C-A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Enzyme used to cut DNA molecules into fragments is called ______________ enzyme.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 used to make multiple copies of DNA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Strands found in nuclei that carry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Enzymes that assemble a new DNA strand during replication are called DNA_________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 used to separate fragments of DNA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units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Fundamental unit of hereditary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to discover DNA fingerprinting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Sequence of amino acids in a protein chain determines the shape and _________ of the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directs the production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case to use DNA fingerprinting to solve a murder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</dc:title>
  <dcterms:created xsi:type="dcterms:W3CDTF">2021-10-11T05:34:53Z</dcterms:created>
  <dcterms:modified xsi:type="dcterms:W3CDTF">2021-10-11T05:34:53Z</dcterms:modified>
</cp:coreProperties>
</file>