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units that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_________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strands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has a ____________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the 2 strands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Genome sequencing may help us identify and 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section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2021-10-11T05:34:55Z</dcterms:created>
  <dcterms:modified xsi:type="dcterms:W3CDTF">2021-10-11T05:34:55Z</dcterms:modified>
</cp:coreProperties>
</file>