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Rung of DNA starts with "A"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 found in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Rung of DNA starts with "G"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 of a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S, part of DNA 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double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can be found in this organelle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Proteins are made of this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to Guanine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to Adenine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is made of repeating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P, part of DNA 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2021-10-11T05:33:34Z</dcterms:created>
  <dcterms:modified xsi:type="dcterms:W3CDTF">2021-10-11T05:33:34Z</dcterms:modified>
</cp:coreProperties>
</file>