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 division that results in two daughter cells each having the same number and kind of chromosomes as the parent nucleus, typical of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organic substance present in living cells, especially DNA or RNA, whose molecules consist of many nucleotides linked in a long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form of bacterium.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description of the structure of a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pairs of nucleotides connecting the complementary strands of a molecule of DNA or RNA and consisting of a purine linked to a pyrimidine by hydrogen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deoxyribonucleic acid, a self-replicating material present in nearly all living organisms as the main constituent of chromosomes. It is the carrier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bond that involves the sharing of electron pairs between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genetic alteration of a cell resulting from the direct uptake and incorporation of exogenous genetic material from its surroundings through the cell membrane(s).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 several other types of organelles, which may include mitochondria, chloroplasts, the endoplasmic reticulum, the Golgi apparatus, and lysosomes.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produced by a living organism that acts as a catalyst to bring about a specific biochemical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made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discovers that bacteria contain a molecule that can transfer genetic information from cell to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cell division that results in four daughter cells each with half the number of chromosomes of the parent cell, as in the production of gametes and plant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copying or reproducing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molecules that serve as the monomers, or subunits, of nucleic acids like DNA (deoxyribonucleic acid) and RNA (ribonucleic acid).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virus that parasitizes a bacterium by infecting it and reproducing inside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known as polynucleotides since they are composed of simpler units called nucleotides.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can be divided into two domains, Archaea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structure at the end of a chromosome.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2021-10-11T05:33:36Z</dcterms:created>
  <dcterms:modified xsi:type="dcterms:W3CDTF">2021-10-11T05:33:36Z</dcterms:modified>
</cp:coreProperties>
</file>