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base that pairs off with guanine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Structure joining two threads of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structure of a DNA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Monomers / building blocks of nucleic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chemical bonds which link base pairs in the DNA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Nucleic acid that is a constituent of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name given to a DNA found outside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base found in RNA not DNA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Segment of a chromosome that controls a characteristic/ a unit of sequenced pieces of DNA that carry genetic information that will determine the hereditary characteristics of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new strand that is made bases on the sequence of nucleotides on the template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Visible tread-like structures in the nucleus of an inactive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Genes present in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name given to a DNA found inside the mitochondrion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compound consisting of a purine or pyrimidine base linked to a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sugar component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individual threads that form a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base that pairs off with adenine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</dc:title>
  <dcterms:created xsi:type="dcterms:W3CDTF">2021-10-11T05:35:02Z</dcterms:created>
  <dcterms:modified xsi:type="dcterms:W3CDTF">2021-10-11T05:35:02Z</dcterms:modified>
</cp:coreProperties>
</file>