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bond keep nucleotides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group consisting of a phosphorous atom bonded to 4 oxygrn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of DNA that codes for a protein and thus determines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making a copy of DNA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Monomer of nucleic acids made up of a 5 carbon sugar, a phosphate group, and a nitrogenous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Template for protein synthesis(2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of DNA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converting mRNA to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alterstion in form or qualities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pairs with Thymine?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Regino of tRNA that consists of 3 bases complementary to the codon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3 nitrogenous bases that represents an amino acid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2021-10-11T05:33:39Z</dcterms:created>
  <dcterms:modified xsi:type="dcterms:W3CDTF">2021-10-11T05:33:39Z</dcterms:modified>
</cp:coreProperties>
</file>