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weak bond between two molecules resulting from an electrostatic attraction between a proton in one molecule and an electronegative atom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Austro-Hungarian biochemist who immigrated to the United States during the Nazi era and was a professor of biochemistry at Columbia University medical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Deoxyribonucleic acid is a molecule that carries the genetic instructions used in the growth, development, functioning and reproduction of all known living organisms and many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three diazines, it has the nitrogen atoms at positions 1 and 3 in the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replication is a conserved mechanism that restricts DNA replication to only once per cell 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DNA from any cell of all organisms should have a 1:1 ratio (base Pair Rule) of pyrimidine and purine bases and, more specifically, that the amount of guanine is equal to cytosine and the amount of adenine is equal to thymine.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form the basic structural unit of nucleic acids such as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structure formed by double-stranded molecules of nucleic acids such as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nitrogen containing molecule that has the same chemical properties as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heterocyclic aromatic organic compound that consists of a pyrimidine ring fused to an imidazole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of which the chromosomes of organisms other than bacteria (i.e., eukaryotes) are composed.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their famous two-strand, or double-helix,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DNA molecules with protein in structures called chromosomes.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2021-10-11T05:33:43Z</dcterms:created>
  <dcterms:modified xsi:type="dcterms:W3CDTF">2021-10-11T05:33:43Z</dcterms:modified>
</cp:coreProperties>
</file>