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step in protein biosynthesis wherein the genetic code carried by mRNA is decoded to produce the specific sequence of amino acids in a polypeptide chain.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dna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parallel helices intertwined about a common axis, especially that in the structure of the DNA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 crystalline compound with basic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enzyme that produces primary transcript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the process where plants absorb water through the roots and then give off water vapor through pores in their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nitrogen containing molecule that has the same chemical properties as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replication is a conserved mechanism that restricts DNA replication to only once per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weak bond between two molecules resulting from an electrostatic attraction between a proton in one molecule and an electronegative atom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Chargaff's rules states that DNA from any cell of all organisms should have a 1:1 ratio (base Pair Rule) of pyrimidine and purine bases and, more specifically, that the amount of guanine is equal to cytosine and the amount of adenine is equal to thymine.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professor of biochemistry at Columbia University medical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molecular component of a ribosome, the cell's essential protein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a distinct cell nucleus and their DNA is not organized into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ribonucleic acid, a nucleic acid present in all living cells. Its principal role is to act as a messenger carrying instructions from DNA for controlling the synthesis of proteins, although in some viruses RNA rather than DNA carries the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compound found in living tissue as a constituent base of RNA. In DNA its place is taken by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of which the chromosomes of organisms other than bacteria (i.e., eukaryotes) are composed. It consists of protein, RNA,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 crystalline compound with basic properties, forming uric acid on oxidation.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RNA consisting of folded molecules that transport amino acids from the cytoplasm of a cell to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deoxyribonucleic acid, a self-replicating material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 of RNA in which genetic information transcribed from DNA as a sequence of bases is transferred to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compound consisting of a nucleoside linked to a phosphate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molecule composed of polymers of amino acids joined together by peptide bonds.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2021-10-11T05:33:45Z</dcterms:created>
  <dcterms:modified xsi:type="dcterms:W3CDTF">2021-10-11T05:33:45Z</dcterms:modified>
</cp:coreProperties>
</file>