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changing of the structure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Enzymes that bind and may even remodel nucleic acid or nucleic acid protein complexes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Individual amino acids are connected to each other in a specific order dictated by the nucleotide sequence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process by which a double-stranded DNA molecule is copied to produce two identical DNA molecules.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Simply a nitrogen containing molecule that has the same chemical properties as a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sugar derived from ribose by replacing a hydroxyl group with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order of nucleotide bases in a DNA molecule. Length is usually defined as the number of base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process of bacterial cell 2 taking up new genetic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compound consisting of a nucleoside linked to a phosphate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substituted derivative of this, especially the bases adenine and guanine present in DNA and RNA.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2021-10-11T05:33:48Z</dcterms:created>
  <dcterms:modified xsi:type="dcterms:W3CDTF">2021-10-11T05:33:48Z</dcterms:modified>
</cp:coreProperties>
</file>