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</w:t>
      </w:r>
    </w:p>
    <w:p>
      <w:pPr>
        <w:pStyle w:val="Questions"/>
      </w:pPr>
      <w:r>
        <w:t xml:space="preserve">1. IEAUNGN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CYSTEION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INDANEE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NIHMEYT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RAUGS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HASPPHTOE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EPST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IRAL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EDRLDA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LELC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NSCLEUU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HOEMMSOROC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2021-10-11T05:33:25Z</dcterms:created>
  <dcterms:modified xsi:type="dcterms:W3CDTF">2021-10-11T05:33:25Z</dcterms:modified>
</cp:coreProperties>
</file>