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RNA molecule, consisting of a strand of nucleotides folded into a clover-leaf shape"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stranded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single-stranded molecule of RNA that is synthesized in the nucleus from a DNA template and then enters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model that compares the structure of a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a protein is synthesized from the information contained in a molecule of messenger RNA (mRNA)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pyrimidine base, that is one of the fundamental components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chemical bond in which a hydrogen atom that has a covalent link with one of the electronegative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biochemist. Discovered the key facts needed to determine 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unicellular organism that lacks a membrane-bound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widely accepted model for the three- dimensional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by which genetic information on a strand of DNA is used to synthesize a strand of complementary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threadlike structure of nucleic acids and protein found in the nucleus of most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nucleic acid that carries the genetic information in cells and some viruses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 one carbon-nitrogen ring and two nitrogen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that in DNA there is always equality in quantity between the bases A and T and between the bases G and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of nitrogenous organic compounds that consist of large molecules composed of one or more long chains of amino acids and are an essential part of all living organisms,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heredity that is transferred form one parent to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enzyme that synthesizes the formation of RNA from a DNA template during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nitrogen-containing organic compound that has the chemical properties of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 consisting of a nucleoside linked to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RNA, distinguished by its length and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colorless crystalline compound with basic properties, forming uric acid on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material of which the chromosomes of organisms other than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2021-10-11T05:33:27Z</dcterms:created>
  <dcterms:modified xsi:type="dcterms:W3CDTF">2021-10-11T05:33:27Z</dcterms:modified>
</cp:coreProperties>
</file>