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DNA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is organized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base? (Starts with an “a”)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DNA shaped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% of you DNA is identical.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rungs of the ladder are made of molecules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Then there is _______. (Starts with a “c”)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acts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DNA found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sides of the the ladder is both made up of sugar and_________.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%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always partners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partners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for number five is scientifically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twenty-third chromozone is your ______ chromozone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complexity does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about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2021-10-11T05:33:34Z</dcterms:created>
  <dcterms:modified xsi:type="dcterms:W3CDTF">2021-10-11T05:33:34Z</dcterms:modified>
</cp:coreProperties>
</file>