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two identical replicas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sides of the DNA ladder composed of sugar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DNA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pairs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sides of DNA held together by weak...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a sugar, a base, and a phosphate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the chemical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pairs wuth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 of DNA that codes for a specific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2021-10-11T05:33:36Z</dcterms:created>
  <dcterms:modified xsi:type="dcterms:W3CDTF">2021-10-11T05:33:36Z</dcterms:modified>
</cp:coreProperties>
</file>