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UAC is the  ------------ of 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is called a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 form of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term of ribonucleic acid,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two identical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Monomer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first step of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DNA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all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Uracil, Guanine, Thymine, and Cytosine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Guanine is the ---------------------- base of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Adenine-Thymine     Guanine-Cytosine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replication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step in protein biosynthesis where the genetic code is carried by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Ribosomal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mistake when the DNA is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Monomer of 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2021-10-11T05:33:41Z</dcterms:created>
  <dcterms:modified xsi:type="dcterms:W3CDTF">2021-10-11T05:33:41Z</dcterms:modified>
</cp:coreProperties>
</file>