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DNA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Chromosomes determine our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allele for the characteristic that does show.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is made up of very _______ strands.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is a ___________ _____________ Structure.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allele for the characteristic that doesnt show.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have 23 pairs of ___________________.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found in Chromosomes?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Bases are ____________ by hydrogen bonds.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forms of a gene are known as an 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bind together. (A-T and C-G)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get these from our Mam and Dad.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2021-10-11T05:33:48Z</dcterms:created>
  <dcterms:modified xsi:type="dcterms:W3CDTF">2021-10-11T05:33:48Z</dcterms:modified>
</cp:coreProperties>
</file>