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Nitrogenous base found in RNA but not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nitrogen bases on a strand of tRNA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Nucleic acid that carries the genetic code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Single-stranded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DNA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 molecule that can speed up the rate of a chemical reaction; required during both replication and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Molecule that carries the genetic information from the nucleus to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enzyme that adds nucleotides to the growing RNA strand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units that join to form DNA; composed of sugar, phosphate and nitrogen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Enzyme that unzips the DNA strand during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a molecule of DNA is copied into a strand of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decoding mRNA into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 that adds nucleotides to the growing DNA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three nitrogen bases on an mRNA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Nitrogen base that bonds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a specific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Initiator or START codon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2021-10-11T05:33:50Z</dcterms:created>
  <dcterms:modified xsi:type="dcterms:W3CDTF">2021-10-11T05:33:50Z</dcterms:modified>
</cp:coreProperties>
</file>