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DNA, Chromosomes, Genetic material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True/False Is Biotechnology over 1000 years 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trait that is covered over, or dominated, by another form of that trait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much of your dna comes from each parent?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chromosomes do humans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pairs of chromosomes do humans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babies ____________,or get, traits from their parents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feature or quality of a person, place,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inside chromosomes?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passing of traits from parents to offspring?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trait that covers over, or dominates, another form of that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small section of DNA that contains the code for a trait?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chromosomes do men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inherited?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chromosomes do women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true/false Does dna determine your looks?</w:t>
            </w:r>
          </w:p>
        </w:tc>
      </w:tr>
    </w:tbl>
    <w:p>
      <w:pPr>
        <w:pStyle w:val="WordBankMedium"/>
      </w:pPr>
      <w:r>
        <w:t xml:space="preserve">   true    </w:t>
      </w:r>
      <w:r>
        <w:t xml:space="preserve">   dna    </w:t>
      </w:r>
      <w:r>
        <w:t xml:space="preserve">   half    </w:t>
      </w:r>
      <w:r>
        <w:t xml:space="preserve">   gene    </w:t>
      </w:r>
      <w:r>
        <w:t xml:space="preserve">   heredity    </w:t>
      </w:r>
      <w:r>
        <w:t xml:space="preserve">   inherit     </w:t>
      </w:r>
      <w:r>
        <w:t xml:space="preserve">   dominante     </w:t>
      </w:r>
      <w:r>
        <w:t xml:space="preserve">   recessive     </w:t>
      </w:r>
      <w:r>
        <w:t xml:space="preserve">   XX    </w:t>
      </w:r>
      <w:r>
        <w:t xml:space="preserve">   XY    </w:t>
      </w:r>
      <w:r>
        <w:t xml:space="preserve">   eye color    </w:t>
      </w:r>
      <w:r>
        <w:t xml:space="preserve">   False    </w:t>
      </w:r>
      <w:r>
        <w:t xml:space="preserve">   Characteristic     </w:t>
      </w:r>
      <w:r>
        <w:t xml:space="preserve">   twenty-three    </w:t>
      </w:r>
      <w:r>
        <w:t xml:space="preserve">   forty-six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DNA, Chromosomes, Genetic material </dc:title>
  <dcterms:created xsi:type="dcterms:W3CDTF">2021-10-11T05:34:39Z</dcterms:created>
  <dcterms:modified xsi:type="dcterms:W3CDTF">2021-10-11T05:34:39Z</dcterms:modified>
</cp:coreProperties>
</file>