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letter on RNA is deleted or inserted causing the sequence to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bases are in a codon?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helicase enzyme unzips the DNA resulting in two template strands?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RNA thymine is replaced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 discovery that DNA had a 1:1 ration between base pairs? (use person's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essential for evolution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second step in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BONUS: What organelle is referred to as the power 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sugar in RNA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tRNA can also be referred to as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translation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used to separate DNA and RNA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DNA polymerase hits a stop 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mRNA is made during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transcription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can be used to describe how every codon codes for a specific amino in the genetic code?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carry the genetic code from DNA to the ribosome?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monomer of DNA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coined the term "Central Dogma"? (use person's last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read to find the amino acid of an RNA 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helps translate the information embedded in DNA and RNA into amino acids and proteins?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</dc:title>
  <dcterms:created xsi:type="dcterms:W3CDTF">2021-10-11T05:34:33Z</dcterms:created>
  <dcterms:modified xsi:type="dcterms:W3CDTF">2021-10-11T05:34:33Z</dcterms:modified>
</cp:coreProperties>
</file>