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DNA's monomer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base pairs of DNA... pairs with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base pairs of DNA... pairs with 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carries a anticodon and amino acid during translation?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makes up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DNA's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base pairs of DNA... pairs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loss of function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RNA'S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change to the sequence of bases in DNA or RNA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method used to separate DNA, RNA, and proteins according to molecular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chemical reaction that creates many copies of DNA in a laboratory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three nucleotides which together form a unit of genetic code in a DNA or RNA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RNA's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took X-RAY pictures of the hershey-chase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to describe the flow of information as irreversable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base pairs of DNA... pairs with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replaces thymine when using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translate the information embedded in DNA and RNA into amino acids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sequence of three nucleotides forming a unit of genetic code in a transfer RNA molecule...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1:1 ratio of purines to pyrimidines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brings the genetic material from the nucleus to the cytoplasm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</dc:title>
  <dcterms:created xsi:type="dcterms:W3CDTF">2021-10-11T05:34:35Z</dcterms:created>
  <dcterms:modified xsi:type="dcterms:W3CDTF">2021-10-11T05:34:35Z</dcterms:modified>
</cp:coreProperties>
</file>