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location where DNA is ever found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"steps" of ladder in DNA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DNA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Monomer of Protein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in cell where RNA does its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Tightly wound DNA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RNA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Monomer of 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 in RNA</w:t>
            </w:r>
          </w:p>
        </w:tc>
      </w:tr>
    </w:tbl>
    <w:p>
      <w:pPr>
        <w:pStyle w:val="WordBankMedium"/>
      </w:pPr>
      <w:r>
        <w:t xml:space="preserve">   ribose    </w:t>
      </w:r>
      <w:r>
        <w:t xml:space="preserve">   deoxyribose    </w:t>
      </w:r>
      <w:r>
        <w:t xml:space="preserve">   Nucleotide    </w:t>
      </w:r>
      <w:r>
        <w:t xml:space="preserve">   Amino Acid    </w:t>
      </w:r>
      <w:r>
        <w:t xml:space="preserve">   double helix    </w:t>
      </w:r>
      <w:r>
        <w:t xml:space="preserve">   Single strand    </w:t>
      </w:r>
      <w:r>
        <w:t xml:space="preserve">   Chromosome    </w:t>
      </w:r>
      <w:r>
        <w:t xml:space="preserve">   DNA    </w:t>
      </w:r>
      <w:r>
        <w:t xml:space="preserve">   RNA    </w:t>
      </w:r>
      <w:r>
        <w:t xml:space="preserve">   Nitrogenous Base    </w:t>
      </w:r>
      <w:r>
        <w:t xml:space="preserve">   Cytoplasm    </w:t>
      </w:r>
      <w:r>
        <w:t xml:space="preserve">   Nucleus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</dc:title>
  <dcterms:created xsi:type="dcterms:W3CDTF">2021-10-11T05:34:41Z</dcterms:created>
  <dcterms:modified xsi:type="dcterms:W3CDTF">2021-10-11T05:34:41Z</dcterms:modified>
</cp:coreProperties>
</file>