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Watson and Crick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Dogma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</dc:title>
  <dcterms:created xsi:type="dcterms:W3CDTF">2021-10-11T05:34:56Z</dcterms:created>
  <dcterms:modified xsi:type="dcterms:W3CDTF">2021-10-11T05:34:56Z</dcterms:modified>
</cp:coreProperties>
</file>