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by which DNA is copied during the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 that describes how nucleotides form bonds in DNA; adenine always bonds with thymine and guanine always bonds with cytosine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Model that compares the structure of DNA molecule in which two strands wind around one another, creating a twisted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Theory that states that in cells, information only flows from DNA to RNA to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 that makes bonds between nucleotides, forming identical strands of DNA during replication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unit or monomers that make up a strand of DNA composed of phosphate, nitrogen base and a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Unique sequence of DNA base pairs that can be used to identify a person at the molecular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 that catalyzes chemical reactions for organisms. Examples; helicase, primase, and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Ribonucleic acid, nucleic acid molecule that allows for the transmission of genetic information and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Deoxyribonucleic acid, a molecule that stores genetic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</dc:title>
  <dcterms:created xsi:type="dcterms:W3CDTF">2021-10-11T05:35:03Z</dcterms:created>
  <dcterms:modified xsi:type="dcterms:W3CDTF">2021-10-11T05:35:03Z</dcterms:modified>
</cp:coreProperties>
</file>