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pyrimidine?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sugar in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DNA backbone composed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bonds hold together the nitrogen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RNA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DNA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bonds hold together the backbone?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primase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purine?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Crossword Puzzle</dc:title>
  <dcterms:created xsi:type="dcterms:W3CDTF">2021-10-11T05:34:23Z</dcterms:created>
  <dcterms:modified xsi:type="dcterms:W3CDTF">2021-10-11T05:34:23Z</dcterms:modified>
</cp:coreProperties>
</file>