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Adds matching nucleotides to template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Unzips DNA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DNA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X-Ray photos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code copied to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code is used to construct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mRNA code used to make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gene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Proteins are made of (blank)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A=T C=G</w:t>
            </w:r>
          </w:p>
        </w:tc>
      </w:tr>
    </w:tbl>
    <w:p>
      <w:pPr>
        <w:pStyle w:val="WordBankLarge"/>
      </w:pPr>
      <w:r>
        <w:t xml:space="preserve">   Franklin    </w:t>
      </w:r>
      <w:r>
        <w:t xml:space="preserve">   Chargaff    </w:t>
      </w:r>
      <w:r>
        <w:t xml:space="preserve">   Double Helix    </w:t>
      </w:r>
      <w:r>
        <w:t xml:space="preserve">   Helicase    </w:t>
      </w:r>
      <w:r>
        <w:t xml:space="preserve">   Polymerase    </w:t>
      </w:r>
      <w:r>
        <w:t xml:space="preserve">   Mutation     </w:t>
      </w:r>
      <w:r>
        <w:t xml:space="preserve">   Transcription    </w:t>
      </w:r>
      <w:r>
        <w:t xml:space="preserve">   Translation    </w:t>
      </w:r>
      <w:r>
        <w:t xml:space="preserve">   Recombinant DNA    </w:t>
      </w:r>
      <w:r>
        <w:t xml:space="preserve">   Proteins     </w:t>
      </w:r>
      <w:r>
        <w:t xml:space="preserve">   Amino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Crossword Puzzle</dc:title>
  <dcterms:created xsi:type="dcterms:W3CDTF">2021-10-11T05:34:30Z</dcterms:created>
  <dcterms:modified xsi:type="dcterms:W3CDTF">2021-10-11T05:34:30Z</dcterms:modified>
</cp:coreProperties>
</file>