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or alteration in the nucleotide base sequence of a gene or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block of proteins that are added to a protein chain in a ribosome based on the information encoded in the mRNA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making mRNA from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copying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weak chemical bond that keeps the two sides of the DNA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in the DNA alphabet that has the same first letters of a cell part that is a jelly like fluid and contains all of the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out by ribosomes, information encoded in mRNA is used to produce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nucleotide found in DNA but not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in the DNA alphabet that bonds with Adenine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sugar, a base, and a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double stranded molecule that replicates and determines inherited traits in viruses and organisms. These are the building blocks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Puzzle</dc:title>
  <dcterms:created xsi:type="dcterms:W3CDTF">2021-10-11T05:34:54Z</dcterms:created>
  <dcterms:modified xsi:type="dcterms:W3CDTF">2021-10-11T05:34:54Z</dcterms:modified>
</cp:coreProperties>
</file>