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instruction written in the script of a play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banned the word "dead"?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an actor increases their vocal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play, Phil is always seen eating. What would these items be called on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mood or emotion that actors apply to the way they speak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 and distinct sounds in speech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terminology would you use to describe an actor sitting or standing?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terminology describes the relationship between characters when looking at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does Leah talk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character wants to become a dentist?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describes an actors body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Crossword Puzzle</dc:title>
  <dcterms:created xsi:type="dcterms:W3CDTF">2021-10-11T05:35:05Z</dcterms:created>
  <dcterms:modified xsi:type="dcterms:W3CDTF">2021-10-11T05:35:05Z</dcterms:modified>
</cp:coreProperties>
</file>