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two sides of DNA held together by weak______ bonds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sections of DNA that code for a trait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process of copying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3 letter sequence is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sugar found in DNA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DNA is found in the cell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of making proteins from amino acids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composed of a sugar , a base , and a phospate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protein is assembled from the message on the RNA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shape of DNA is a double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of making RNA from DNA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the message of DNA to ribosomes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Crossword Puzzle </dc:title>
  <dcterms:created xsi:type="dcterms:W3CDTF">2021-10-11T05:33:38Z</dcterms:created>
  <dcterms:modified xsi:type="dcterms:W3CDTF">2021-10-11T05:33:38Z</dcterms:modified>
</cp:coreProperties>
</file>