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DNA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width of a DNA molecule is measured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DNA is known as the ______________ of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structure of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Forms base pairs with guanine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DNA molecule can be broken up into these structural units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two strands in a molecule of DNA are not matching, they are...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bases in the middle of a DNA helix are joined by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structure of DNA was discovered using an X-Ray image generated by Rosalind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There are no differences in the _______________ backbone between your DNA and a cat's DNA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order of these determines the genetic differences between you and the person next to you.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sugar in DNA, from which it gets its name.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base represented by the letter 'A'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DNA Crossword</dc:title>
  <dcterms:created xsi:type="dcterms:W3CDTF">2021-10-11T05:34:04Z</dcterms:created>
  <dcterms:modified xsi:type="dcterms:W3CDTF">2021-10-11T05:34:04Z</dcterms:modified>
</cp:coreProperties>
</file>