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Thymine always pairs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Guanine always pairs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of DNA, with a specific order of base pairs, that codes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sides of the DNA ladder are made up of a sugar-phosphate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 are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blueprint of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sides of the DNA ladder are held together by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a large molecule with a twisted shape called a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DNA is found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 determine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rungs of the DNA ladder are made up of molecules called nucleotides or </w:t>
            </w:r>
          </w:p>
        </w:tc>
      </w:tr>
    </w:tbl>
    <w:p>
      <w:pPr>
        <w:pStyle w:val="WordBankMedium"/>
      </w:pPr>
      <w:r>
        <w:t xml:space="preserve">   DNA    </w:t>
      </w:r>
      <w:r>
        <w:t xml:space="preserve">   Traits    </w:t>
      </w:r>
      <w:r>
        <w:t xml:space="preserve">   Adenine    </w:t>
      </w:r>
      <w:r>
        <w:t xml:space="preserve">   backbone    </w:t>
      </w:r>
      <w:r>
        <w:t xml:space="preserve">   chromosomes    </w:t>
      </w:r>
      <w:r>
        <w:t xml:space="preserve">   Cytosine    </w:t>
      </w:r>
      <w:r>
        <w:t xml:space="preserve">   Deoxyribonucleic Acid    </w:t>
      </w:r>
      <w:r>
        <w:t xml:space="preserve">   Gene    </w:t>
      </w:r>
      <w:r>
        <w:t xml:space="preserve">   helix    </w:t>
      </w:r>
      <w:r>
        <w:t xml:space="preserve">   Hydrogen Bonds    </w:t>
      </w:r>
      <w:r>
        <w:t xml:space="preserve">   Nucleus    </w:t>
      </w:r>
      <w:r>
        <w:t xml:space="preserve">   bases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Discovery</dc:title>
  <dcterms:created xsi:type="dcterms:W3CDTF">2021-10-11T05:34:40Z</dcterms:created>
  <dcterms:modified xsi:type="dcterms:W3CDTF">2021-10-11T05:34:40Z</dcterms:modified>
</cp:coreProperties>
</file>