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stands for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molecule are made up of sugar (deoxyribose) and -------molecules.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___stands for combined DNA Index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order of the bases determines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Several factors can affect the ____ left at a crime scene, such as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guanine (G) always pairs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can identify a victim through DNA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DNA collected from a crime scene can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collected from a crime scene can link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contains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Adenine (A) pairs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of the molecule are made up of pairs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can place an _____at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person’s DNA is _____from other people (except identical twins).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EVIDENCE</dc:title>
  <dcterms:created xsi:type="dcterms:W3CDTF">2021-10-11T05:34:52Z</dcterms:created>
  <dcterms:modified xsi:type="dcterms:W3CDTF">2021-10-11T05:34:52Z</dcterms:modified>
</cp:coreProperties>
</file>