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 Escape Room Project Launch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made up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components of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types of RNA?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is mRNA used to make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DNA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does translation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RNA?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is DNA copied to mRNA?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DNA replication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discovered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does transcription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transcription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is DNA replicated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translation happen?</w:t>
            </w:r>
          </w:p>
        </w:tc>
      </w:tr>
    </w:tbl>
    <w:p>
      <w:pPr>
        <w:pStyle w:val="WordBankLarge"/>
      </w:pPr>
      <w:r>
        <w:t xml:space="preserve">   Deoxyribose Nucleic Acid    </w:t>
      </w:r>
      <w:r>
        <w:t xml:space="preserve">   James Watson    </w:t>
      </w:r>
      <w:r>
        <w:t xml:space="preserve">   ATGC    </w:t>
      </w:r>
      <w:r>
        <w:t xml:space="preserve">   store genetic information     </w:t>
      </w:r>
      <w:r>
        <w:t xml:space="preserve">   Nucleotides     </w:t>
      </w:r>
      <w:r>
        <w:t xml:space="preserve">   eukaryotic cells    </w:t>
      </w:r>
      <w:r>
        <w:t xml:space="preserve">   S phase    </w:t>
      </w:r>
      <w:r>
        <w:t xml:space="preserve">   Ribonucleic Acid    </w:t>
      </w:r>
      <w:r>
        <w:t xml:space="preserve">   MTR    </w:t>
      </w:r>
      <w:r>
        <w:t xml:space="preserve">   interphase    </w:t>
      </w:r>
      <w:r>
        <w:t xml:space="preserve">   Eukaryotic cell    </w:t>
      </w:r>
      <w:r>
        <w:t xml:space="preserve">   strand of DNA    </w:t>
      </w:r>
      <w:r>
        <w:t xml:space="preserve">   mRNA    </w:t>
      </w:r>
      <w:r>
        <w:t xml:space="preserve">   cytoplasm    </w:t>
      </w:r>
      <w:r>
        <w:t xml:space="preserve">   by the joint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Escape Room Project Launch</dc:title>
  <dcterms:created xsi:type="dcterms:W3CDTF">2021-10-11T05:34:45Z</dcterms:created>
  <dcterms:modified xsi:type="dcterms:W3CDTF">2021-10-11T05:34:45Z</dcterms:modified>
</cp:coreProperties>
</file>