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Fingerprint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attaches itself to the DNA on the nylon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committed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cuts long strands of DNA at 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probes are_______________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sucks up the DNA because of the difficulty of agarose gel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molecules with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crime that was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molecular strainer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suspects involved in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fluid removed from the crime scene to get the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Fingerprint</dc:title>
  <dcterms:created xsi:type="dcterms:W3CDTF">2021-10-11T05:33:36Z</dcterms:created>
  <dcterms:modified xsi:type="dcterms:W3CDTF">2021-10-11T05:33:36Z</dcterms:modified>
</cp:coreProperties>
</file>