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Fingerprinting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specimen    </w:t>
      </w:r>
      <w:r>
        <w:t xml:space="preserve">   white blood cells    </w:t>
      </w:r>
      <w:r>
        <w:t xml:space="preserve">   victim    </w:t>
      </w:r>
      <w:r>
        <w:t xml:space="preserve">   trial    </w:t>
      </w:r>
      <w:r>
        <w:t xml:space="preserve">   teeth    </w:t>
      </w:r>
      <w:r>
        <w:t xml:space="preserve">   sweat    </w:t>
      </w:r>
      <w:r>
        <w:t xml:space="preserve">   suspect    </w:t>
      </w:r>
      <w:r>
        <w:t xml:space="preserve">   semen    </w:t>
      </w:r>
      <w:r>
        <w:t xml:space="preserve">   samples    </w:t>
      </w:r>
      <w:r>
        <w:t xml:space="preserve">   rutledge    </w:t>
      </w:r>
      <w:r>
        <w:t xml:space="preserve">   pitchfork    </w:t>
      </w:r>
      <w:r>
        <w:t xml:space="preserve">   organs    </w:t>
      </w:r>
      <w:r>
        <w:t xml:space="preserve">   micropipette    </w:t>
      </w:r>
      <w:r>
        <w:t xml:space="preserve">   Mask    </w:t>
      </w:r>
      <w:r>
        <w:t xml:space="preserve">   Laboratory    </w:t>
      </w:r>
      <w:r>
        <w:t xml:space="preserve">   jefferys    </w:t>
      </w:r>
      <w:r>
        <w:t xml:space="preserve">   innocence    </w:t>
      </w:r>
      <w:r>
        <w:t xml:space="preserve">   guilty    </w:t>
      </w:r>
      <w:r>
        <w:t xml:space="preserve">   gloves    </w:t>
      </w:r>
      <w:r>
        <w:t xml:space="preserve">   forensics    </w:t>
      </w:r>
      <w:r>
        <w:t xml:space="preserve">   fingerprinting    </w:t>
      </w:r>
      <w:r>
        <w:t xml:space="preserve">   evidence    </w:t>
      </w:r>
      <w:r>
        <w:t xml:space="preserve">   electrophoresis    </w:t>
      </w:r>
      <w:r>
        <w:t xml:space="preserve">   doorknobs    </w:t>
      </w:r>
      <w:r>
        <w:t xml:space="preserve">   deoxyribonucleic acid    </w:t>
      </w:r>
      <w:r>
        <w:t xml:space="preserve">   contaminate    </w:t>
      </w:r>
      <w:r>
        <w:t xml:space="preserve">   cigarettes    </w:t>
      </w:r>
      <w:r>
        <w:t xml:space="preserve">   bones    </w:t>
      </w:r>
      <w:r>
        <w:t xml:space="preserve">   Bloodsworth    </w:t>
      </w:r>
      <w:r>
        <w:t xml:space="preserve">  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Fingerprinting</dc:title>
  <dcterms:created xsi:type="dcterms:W3CDTF">2021-10-11T05:33:58Z</dcterms:created>
  <dcterms:modified xsi:type="dcterms:W3CDTF">2021-10-11T05:33:58Z</dcterms:modified>
</cp:coreProperties>
</file>