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Fingerprinting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Human Genome Project     </w:t>
      </w:r>
      <w:r>
        <w:t xml:space="preserve">   Cloning    </w:t>
      </w:r>
      <w:r>
        <w:t xml:space="preserve">   Bacterial Transformation    </w:t>
      </w:r>
      <w:r>
        <w:t xml:space="preserve">   Biotechnology    </w:t>
      </w:r>
      <w:r>
        <w:t xml:space="preserve">   DNA Extraction    </w:t>
      </w:r>
      <w:r>
        <w:t xml:space="preserve">   DNA fingerprinting    </w:t>
      </w:r>
      <w:r>
        <w:t xml:space="preserve">   DNA Technology    </w:t>
      </w:r>
      <w:r>
        <w:t xml:space="preserve">   Fragment    </w:t>
      </w:r>
      <w:r>
        <w:t xml:space="preserve">   Gel    </w:t>
      </w:r>
      <w:r>
        <w:t xml:space="preserve">   Gel Electrophoresis    </w:t>
      </w:r>
      <w:r>
        <w:t xml:space="preserve">   Gene Therapy    </w:t>
      </w:r>
      <w:r>
        <w:t xml:space="preserve">   plasmid    </w:t>
      </w:r>
      <w:r>
        <w:t xml:space="preserve">   Restriction Enzyme    </w:t>
      </w:r>
      <w:r>
        <w:t xml:space="preserve">   Stem Cells    </w:t>
      </w:r>
      <w:r>
        <w:t xml:space="preserve">   Transgenic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Fingerprinting </dc:title>
  <dcterms:created xsi:type="dcterms:W3CDTF">2021-10-11T05:33:27Z</dcterms:created>
  <dcterms:modified xsi:type="dcterms:W3CDTF">2021-10-11T05:33:27Z</dcterms:modified>
</cp:coreProperties>
</file>