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Matching Game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Molecule that stores genetic information in all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Double Helix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Nucleic acid molecule that allows for the transmission of genetic information and protein synthesis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Ribosome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denoting replication of a nucleic acid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structure of the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Anticodon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two identical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nitrogen-containing molecule that has the same chemical properties as a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compound consisting of a nucleoside linked to a phosphate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Nucleotide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pair of complementary bases in a double-stranded nucleic acid molecule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process by which the information in a strand of DNA is copied into a new molecule of messenger 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Nitrogenous Bases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step in protein biosynthesis wherein the genetic code carried by mRNA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Transcription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heredity that is transferred from a parent to offspring and is held to determine some characteristic of the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Protein Synthesis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simple organic compound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sequence of three nucleotides that together form a unit of genetic code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sequence of three nucleotides forming a unit of genetic code in a transfer RNA molecule, corresponding to a complementary codon in messenger 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Complementary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Messenger 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Amino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to make 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Semi-Conservative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Transfer 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DNA Replication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Ribosomal 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process to make 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Nucleotide bases linked by a hydrogen bond on opposite strands of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Polypeptide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Amino acids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Translation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mistake to a copied of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Base-Pairing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Matching Game  </dc:title>
  <dcterms:created xsi:type="dcterms:W3CDTF">2021-10-11T05:34:08Z</dcterms:created>
  <dcterms:modified xsi:type="dcterms:W3CDTF">2021-10-11T05:34:08Z</dcterms:modified>
</cp:coreProperties>
</file>