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Profiling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short tandem repeats    </w:t>
      </w:r>
      <w:r>
        <w:t xml:space="preserve">   restriction fragment    </w:t>
      </w:r>
      <w:r>
        <w:t xml:space="preserve">   restriction enzyme    </w:t>
      </w:r>
      <w:r>
        <w:t xml:space="preserve">   primer    </w:t>
      </w:r>
      <w:r>
        <w:t xml:space="preserve">   polymorphism    </w:t>
      </w:r>
      <w:r>
        <w:t xml:space="preserve">   polymerace chain reaction    </w:t>
      </w:r>
      <w:r>
        <w:t xml:space="preserve">   karotype    </w:t>
      </w:r>
      <w:r>
        <w:t xml:space="preserve">   intron    </w:t>
      </w:r>
      <w:r>
        <w:t xml:space="preserve">   genome    </w:t>
      </w:r>
      <w:r>
        <w:t xml:space="preserve">   gene    </w:t>
      </w:r>
      <w:r>
        <w:t xml:space="preserve">   exon    </w:t>
      </w:r>
      <w:r>
        <w:t xml:space="preserve">   electrophoresis    </w:t>
      </w:r>
      <w:r>
        <w:t xml:space="preserve">   DNA fingerprint    </w:t>
      </w:r>
      <w:r>
        <w:t xml:space="preserve">   combined DNA INdex System    </w:t>
      </w:r>
      <w:r>
        <w:t xml:space="preserve">   chromosome    </w:t>
      </w:r>
      <w:r>
        <w:t xml:space="preserve">   allele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Profiling</dc:title>
  <dcterms:created xsi:type="dcterms:W3CDTF">2021-10-11T05:34:42Z</dcterms:created>
  <dcterms:modified xsi:type="dcterms:W3CDTF">2021-10-11T05:34:42Z</dcterms:modified>
</cp:coreProperties>
</file>