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point mutation, the amino acid does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type of point mutation, the insertion or deletion of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3 mRNA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base found only in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name, one of the members who conducted the experiment that discovered that DNA was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abbreviation for 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abbreviation for 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change in the sequence of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structure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mutation, a change in a single nucleotides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 name, thought DNA was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Discovered by Francis Crick, says DNA new DNA, DNA makes RNA, RNA 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method of separating DNA, RNA, and proteins by molecular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monomer for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goal is to make RNA, takes place in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where the goal is to make new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3 tRNA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Takes place in the ribosomes in the cytoplasm, 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name, discovered the 4 bases, created Chargaff's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point mutation, the amino acid doesn't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Adenine, guanine, thymine, cytosine, and uracil are…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Project </dc:title>
  <dcterms:created xsi:type="dcterms:W3CDTF">2021-10-11T05:34:25Z</dcterms:created>
  <dcterms:modified xsi:type="dcterms:W3CDTF">2021-10-11T05:34:25Z</dcterms:modified>
</cp:coreProperties>
</file>